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Kesebangunan &amp; Kekongruenan - 9 SMP Semester GENAP</w:t>
      </w:r>
    </w:p>
    <w:p>
      <w:r>
        <w:t>Jenjang: SMP | Mapel: MATEMATIKA | Kelas: 9 SMP</w:t>
      </w:r>
    </w:p>
    <w:p>
      <w:r>
        <w:t>1. Dua bangun datar dikatakan kongruen jika memenuhi syarat...</w:t>
      </w:r>
    </w:p>
    <w:p>
      <w:r>
        <w:t>A. Sudut-sudut yang bersesuaian sama besar dan sisi-sisi yang bersesuaian sebanding  B. Sudut-sudut yang bersesuaian sebanding dan sisi-sisi yang bersesuaian sama panjang  C. Sudut-sudut yang bersesuaian sama besar dan sisi-sisi yang bersesuaian sama panjang  D. Luas dan kelilingnya berbeda</w:t>
      </w:r>
    </w:p>
    <w:p>
      <w:r>
        <w:t>2. Perhatikan ukuran persegi panjang berikut: (i) 4 cm x 6 cm, (ii) 6 cm x 9 cm, (iii) 8 cm x 10 cm, (iv) 10 cm x 15 cm. Pasangan persegi panjang yang sebangun adalah...</w:t>
      </w:r>
    </w:p>
    <w:p>
      <w:r>
        <w:t>A. (i) dan (iii)  B. (i) dan (iv)  C. (ii) dan (iii)  D. (ii) dan (iv)</w:t>
      </w:r>
    </w:p>
    <w:p>
      <w:r>
        <w:t>3. Sebuah foto berukuran 30 cm x 40 cm. Jika foto tersebut diperkecil dengan skala 0,5, maka luas foto setelah diperkecil adalah...</w:t>
      </w:r>
    </w:p>
    <w:p>
      <w:r>
        <w:t>A. 300 cm²  B. 600 cm²  C. 1200 cm²  D. 2400 cm²</w:t>
      </w:r>
    </w:p>
    <w:p>
      <w:r>
        <w:t>4. Segitiga ABC siku-siku di A kongruen dengan segitiga PQR siku-siku di Q. Jika panjang BC = 10 cm dan QR = 8 cm, maka panjang PR adalah...</w:t>
      </w:r>
    </w:p>
    <w:p>
      <w:r>
        <w:t>A. 6 cm  B. 8 cm  C. 10 cm  D. 12 cm</w:t>
      </w:r>
    </w:p>
    <w:p>
      <w:r>
        <w:t>5. Diketahui segitiga KLM sebangun dengan segitiga PQR. Panjang sisi KL = 6 cm, LM = 8 cm, KM = 12 cm, PQ = 9 cm, PR = 18 cm, dan QR = 12 cm. Perbandingan sisi-sisi segitiga KLM dan PQR adalah...</w:t>
      </w:r>
    </w:p>
    <w:p>
      <w:r>
        <w:t>A. 1 : 2  B. 2 : 3  C. 3 : 4  D. 3 : 2</w:t>
      </w:r>
    </w:p>
    <w:p>
      <w:r>
        <w:t>6. Sebuah tiang yang tingginya 2 m memiliki bayangan 150 cm. Pada saat yang sama, bayangan sebuah pohon adalah 12 m. Tinggi pohon tersebut adalah...</w:t>
      </w:r>
    </w:p>
    <w:p>
      <w:r>
        <w:t>A. 8 m  B. 9 m  C. 15 m  D. 16 m</w:t>
      </w:r>
    </w:p>
    <w:p>
      <w:r>
        <w:t>7. Pada peta dengan skala 1 : 200.000, dua kota memiliki jarak 5 cm. Jarak sebenarnya kedua kota tersebut adalah...</w:t>
      </w:r>
    </w:p>
    <w:p>
      <w:r>
        <w:t>A. 10 km  B. 20 km  C. 50 km  D. 100 km</w:t>
      </w:r>
    </w:p>
    <w:p>
      <w:r>
        <w:t>8. Sebuah foto ditempelkan pada sehelai karton berukuran 40 cm x 60 cm. Di sebelah kiri, kanan, dan atas foto masih terdapat sisa karton selebar 4 cm. Jika foto dan karton sebangun, lebar karton di bagian bawah foto adalah...</w:t>
      </w:r>
    </w:p>
    <w:p>
      <w:r>
        <w:t>A. 4 cm  B. 6 cm  C. 8 cm  D. 10 cm</w:t>
      </w:r>
    </w:p>
    <w:p>
      <w:r>
        <w:t>9. Manakah dari pasangan bangun datar berikut yang pasti sebangun?</w:t>
      </w:r>
    </w:p>
    <w:p>
      <w:r>
        <w:t>A. Dua buah persegi panjang  B. Dua buah belah ketupat  C. Dua buah segitiga sama kaki  D. Dua buah lingkaran</w:t>
      </w:r>
    </w:p>
    <w:p>
      <w:r>
        <w:t>10. Diketahui segitiga ABC dengan panjang sisi AB = 12 cm, BC = 15 cm, dan AC = 18 cm. Segitiga PQR sebangun dengan ABC. Jika panjang sisi terpendek segitiga PQR adalah 8 cm, panjang sisi terpanjang segitiga PQR adalah...</w:t>
      </w:r>
    </w:p>
    <w:p>
      <w:r>
        <w:t>A. 10 cm  B. 12 cm  C. 15 cm  D. 18 cm</w:t>
      </w:r>
    </w:p>
    <w:p>
      <w:r>
        <w:t>11. Sebuah model pesawat terbang memiliki panjang badan 18 cm dan lebar sayap 12 cm. Jika lebar sayap pesawat sesungguhnya 24 m, maka panjang badan pesawat sesungguhnya adalah...</w:t>
      </w:r>
    </w:p>
    <w:p>
      <w:r>
        <w:t>A. 30 m  B. 36 m  C. 40 m  D. 42 m</w:t>
      </w:r>
    </w:p>
    <w:p>
      <w:r>
        <w:t>12. Perhatikan segitiga siku-siku ABC di mana AD adalah garis tinggi ke sisi miring BC. Jika BD = 4 cm dan DC = 9 cm, panjang AD adalah...</w:t>
      </w:r>
    </w:p>
    <w:p>
      <w:r>
        <w:t>A. 5 cm  B. 6 cm  C. 6,5 cm  D. 7 cm</w:t>
      </w:r>
    </w:p>
    <w:p>
      <w:r>
        <w:t>13. Pada trapesium ABCD dengan AB sejajar DC, titik E dan F berada pada kaki AD dan BC sedemikian sehingga EF sejajar AB. Jika AB = 18 cm, DC = 8 cm, AE = 2 cm, dan ED = 3 cm, maka panjang EF adalah...</w:t>
      </w:r>
    </w:p>
    <w:p>
      <w:r>
        <w:t>A. 10 cm  B. 11 cm  C. 12 cm  D. 14 cm</w:t>
      </w:r>
    </w:p>
    <w:p>
      <w:r>
        <w:t>14. Dua segitiga sama sisi dengan keliling masing-masing 12 cm dan 18 cm. Perbandingan luas kedua segitiga tersebut adalah...</w:t>
      </w:r>
    </w:p>
    <w:p>
      <w:r>
        <w:t>A. 2 : 3  B. 3 : 2  C. 4 : 9  D. 9 : 4</w:t>
      </w:r>
    </w:p>
    <w:p>
      <w:r>
        <w:t>15. Diketahui segitiga ABC dan PQR kongruen. Jika besar sudut A = 50 derajat, B = 70 derajat, P = 60 derajat, dan R = 50 derajat. Pasangan sisi yang sama panjang adalah...</w:t>
      </w:r>
    </w:p>
    <w:p>
      <w:r>
        <w:t>A. AB = PQ  B. AC = PQ  C. BC = QR  D. AB = PR</w:t>
      </w:r>
    </w:p>
    <w:p>
      <w:r>
        <w:t>16. Seorang anak yang tingginya 150 cm berdiri pada jarak 3 m dari tiang lampu. Jika panjang bayangan anak itu 2 m, tinggi tiang lampu adalah...</w:t>
      </w:r>
    </w:p>
    <w:p>
      <w:r>
        <w:t>A. 2,25 m  B. 3,75 m  C. 4,50 m  D. 5,00 m</w:t>
      </w:r>
    </w:p>
    <w:p>
      <w:r>
        <w:t>17. Syarat dua segitiga dikatakan sebangun adalah...</w:t>
      </w:r>
    </w:p>
    <w:p>
      <w:r>
        <w:t>A. Sisi-sisi yang bersesuaian sama panjang  B. Sudut-sudut yang bersesuaian sama besar  C. Dua pasang sisi sama panjang  D. Satu sudut sama besar</w:t>
      </w:r>
    </w:p>
    <w:p>
      <w:r>
        <w:t>18. Diketahui persegi panjang ABCD sebangun dengan persegi panjang PQRS. AB = 12 cm, BC = 8 cm, PQ = 18 cm. Jika PQ adalah sisi yang bersesuaian dengan AB, maka panjang QR adalah...</w:t>
      </w:r>
    </w:p>
    <w:p>
      <w:r>
        <w:t>A. 10 cm  B. 12 cm  C. 15 cm  D. 16 cm</w:t>
      </w:r>
    </w:p>
    <w:p>
      <w:r>
        <w:t>19. Volume tabung A adalah 1.500 cm³. Tabung B sebangun dengan tabung A dengan faktor skala 2. Volume tabung B adalah...</w:t>
      </w:r>
    </w:p>
    <w:p>
      <w:r>
        <w:t>A. 3.000 cm³  B. 6.000 cm³  C. 9.000 cm³  D. 12.000 cm³</w:t>
      </w:r>
    </w:p>
    <w:p>
      <w:r>
        <w:t>20. Sebuah kaleng susu berbentuk tabung berdiameter 10 cm dan tinggi 15 cm. Pabrik membuat miniatur kaleng tersebut dengan tinggi 3 cm. Diameter miniatur kaleng tersebut adalah...</w:t>
      </w:r>
    </w:p>
    <w:p>
      <w:r>
        <w:t>A. 1,5 cm  B. 2 cm  C. 2,5 cm  D. 3 cm</w:t>
      </w:r>
    </w:p>
    <w:p>
      <w:r>
        <w:t>21. Segitiga ABC siku-siku di B. Garis BD tegak lurus AC. Jika AD = 9 cm dan CD = 16 cm, panjang BD adalah...</w:t>
      </w:r>
    </w:p>
    <w:p>
      <w:r>
        <w:t>A. 10 cm  B. 12 cm  C. 15 cm  D. 25 cm</w:t>
      </w:r>
    </w:p>
    <w:p>
      <w:r>
        <w:t>22. Panjang bayangan tugu karena sinar matahari adalah 15 m. Pada tempat dan saat yang sama, tongkat sepanjang 1,5 m yang ditancapkan tegak lurus mempunyai bayangan 3 m. Tinggi tugu adalah...</w:t>
      </w:r>
    </w:p>
    <w:p>
      <w:r>
        <w:t>A. 6 m  B. 7,5 m  C. 8,5 m  D. 9 m</w:t>
      </w:r>
    </w:p>
    <w:p>
      <w:r>
        <w:t>23. Perhatikan segitiga ABC. Garis DE sejajar dengan BC dimana D pada AB dan E pada AC. Jika AD = 6 cm, DB = 4 cm, dan DE = 9 cm, maka panjang BC adalah...</w:t>
      </w:r>
    </w:p>
    <w:p>
      <w:r>
        <w:t>A. 12 cm  B. 13,5 cm  C. 15 cm  D. 16 cm</w:t>
      </w:r>
    </w:p>
    <w:p>
      <w:r>
        <w:t>24. Salah satu syarat dua segitiga kongruen adalah 'Sisi, Sudut, Sisi'. Maksudnya adalah...</w:t>
      </w:r>
    </w:p>
    <w:p>
      <w:r>
        <w:t>A. Dua sisi dan satu sudut sembarang sama besar  B. Dua sisi sama panjang dan sudut yang diapitnya sama besar  C. Dua sudut sama besar dan satu sisi di antaranya sama panjang  D. Ketiga sisinya sama panjang</w:t>
      </w:r>
    </w:p>
    <w:p>
      <w:r>
        <w:t>25. Pada layar TV, sebuah gedung terlihat setinggi 12 cm dan lebarnya 5 cm. Jika lebar gedung sebenarnya 20 m, maka tinggi gedung sebenarnya adalah...</w:t>
      </w:r>
    </w:p>
    <w:p>
      <w:r>
        <w:t>A. 36 m  B. 48 m  C. 50 m  D. 60 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